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064A" w14:textId="25A78CD4" w:rsidR="006A1852" w:rsidRDefault="006A1852" w:rsidP="008D67FA"/>
    <w:p w14:paraId="66039E1D" w14:textId="121A10FE" w:rsidR="007C2856" w:rsidRDefault="007C2856" w:rsidP="007C2856">
      <w:pPr>
        <w:tabs>
          <w:tab w:val="left" w:pos="1695"/>
        </w:tabs>
        <w:jc w:val="right"/>
        <w:rPr>
          <w:rFonts w:ascii="Arial" w:eastAsia="Calibri" w:hAnsi="Arial" w:cs="Arial"/>
          <w:iCs/>
          <w:kern w:val="0"/>
          <w:sz w:val="24"/>
          <w:szCs w:val="24"/>
          <w:lang w:eastAsia="ar-SA"/>
        </w:rPr>
      </w:pPr>
      <w:r w:rsidRPr="007C2856">
        <w:rPr>
          <w:rFonts w:ascii="Arial" w:eastAsia="Calibri" w:hAnsi="Arial" w:cs="Arial"/>
          <w:iCs/>
          <w:kern w:val="0"/>
          <w:sz w:val="24"/>
          <w:szCs w:val="24"/>
          <w:lang w:eastAsia="ar-SA"/>
        </w:rPr>
        <w:t xml:space="preserve">załącznik do szczegółowych zasad naboru do </w:t>
      </w:r>
      <w:r w:rsidR="0078270F">
        <w:rPr>
          <w:rFonts w:ascii="Arial" w:eastAsia="Calibri" w:hAnsi="Arial" w:cs="Arial"/>
          <w:iCs/>
          <w:kern w:val="0"/>
          <w:sz w:val="24"/>
          <w:szCs w:val="24"/>
          <w:lang w:eastAsia="ar-SA"/>
        </w:rPr>
        <w:t>V edycji</w:t>
      </w:r>
      <w:r w:rsidR="003A2A9E">
        <w:rPr>
          <w:rFonts w:ascii="Arial" w:eastAsia="Calibri" w:hAnsi="Arial" w:cs="Arial"/>
          <w:iCs/>
          <w:kern w:val="0"/>
          <w:sz w:val="24"/>
          <w:szCs w:val="24"/>
          <w:lang w:eastAsia="ar-SA"/>
        </w:rPr>
        <w:t xml:space="preserve"> Akademii Liderów Lokalnych</w:t>
      </w:r>
    </w:p>
    <w:p w14:paraId="515BF66E" w14:textId="77777777" w:rsidR="007C2856" w:rsidRPr="007C2856" w:rsidRDefault="007C2856" w:rsidP="00E45BDA">
      <w:pPr>
        <w:tabs>
          <w:tab w:val="left" w:pos="1695"/>
        </w:tabs>
        <w:rPr>
          <w:rFonts w:ascii="Arial" w:eastAsia="Calibri" w:hAnsi="Arial" w:cs="Arial"/>
          <w:iCs/>
          <w:kern w:val="0"/>
          <w:sz w:val="24"/>
          <w:szCs w:val="24"/>
          <w:lang w:eastAsia="ar-SA"/>
        </w:rPr>
      </w:pPr>
    </w:p>
    <w:p w14:paraId="33D5B752" w14:textId="108B56EE" w:rsidR="007C2856" w:rsidRPr="007C2856" w:rsidRDefault="007C2856" w:rsidP="007C2856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 w:rsidRPr="007C2856">
        <w:rPr>
          <w:rFonts w:ascii="Arial" w:hAnsi="Arial" w:cs="Arial"/>
          <w:b/>
          <w:sz w:val="24"/>
          <w:szCs w:val="24"/>
        </w:rPr>
        <w:t xml:space="preserve">FORMULARZ REKRUTACYJNY  </w:t>
      </w:r>
      <w:r w:rsidRPr="007C2856">
        <w:rPr>
          <w:rFonts w:ascii="Arial" w:eastAsia="Calibri" w:hAnsi="Arial" w:cs="Arial"/>
          <w:b/>
          <w:kern w:val="0"/>
          <w:sz w:val="24"/>
          <w:szCs w:val="24"/>
          <w:lang w:eastAsia="ar-SA"/>
        </w:rPr>
        <w:t xml:space="preserve">do udziału w  </w:t>
      </w:r>
      <w:r w:rsidRPr="007C2856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 xml:space="preserve">Akademii Liderów Lokalnych, </w:t>
      </w:r>
    </w:p>
    <w:p w14:paraId="28E69723" w14:textId="3025C3E7" w:rsidR="007C2856" w:rsidRPr="007C2856" w:rsidRDefault="007C2856" w:rsidP="007C2856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 w:rsidRPr="007C2856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</w:rPr>
        <w:t>w ramach projektu p</w:t>
      </w:r>
      <w:r w:rsidRPr="007C2856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>t. EFEKT SYNERGII – koordynacja lubus</w:t>
      </w:r>
      <w:r w:rsidR="00835CEF"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  <w:t>kiego włączenia społecznego”</w:t>
      </w:r>
    </w:p>
    <w:p w14:paraId="3140E518" w14:textId="77777777" w:rsidR="007C2856" w:rsidRPr="007C2856" w:rsidRDefault="007C2856" w:rsidP="007C2856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3283"/>
        <w:gridCol w:w="6039"/>
      </w:tblGrid>
      <w:tr w:rsidR="007C2856" w:rsidRPr="007C2856" w14:paraId="743A763D" w14:textId="77777777" w:rsidTr="00B912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9938" w14:textId="77777777" w:rsidR="007C2856" w:rsidRPr="007C2856" w:rsidRDefault="007C2856" w:rsidP="00B912D9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C2856">
              <w:rPr>
                <w:rFonts w:ascii="Arial" w:hAnsi="Arial" w:cs="Arial"/>
              </w:rPr>
              <w:t xml:space="preserve">IMIĘ NAZWISKO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878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C2856" w:rsidRPr="007C2856" w14:paraId="2735130C" w14:textId="77777777" w:rsidTr="00B912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E96A" w14:textId="77777777" w:rsidR="007C2856" w:rsidRPr="007C2856" w:rsidRDefault="007C2856" w:rsidP="00B912D9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C2856">
              <w:rPr>
                <w:rFonts w:ascii="Arial" w:hAnsi="Arial" w:cs="Aria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6AD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C2856" w:rsidRPr="007C2856" w14:paraId="4E09146E" w14:textId="77777777" w:rsidTr="00B912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86AE" w14:textId="77777777" w:rsidR="007C2856" w:rsidRPr="007C2856" w:rsidRDefault="007C2856" w:rsidP="00B912D9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C2856">
              <w:rPr>
                <w:rFonts w:ascii="Arial" w:hAnsi="Arial" w:cs="Arial"/>
              </w:rPr>
              <w:t>TELEFON KONTAKTOWY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A73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C2856" w:rsidRPr="007C2856" w14:paraId="4D81645C" w14:textId="77777777" w:rsidTr="00B912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93F4" w14:textId="77777777" w:rsidR="007C2856" w:rsidRPr="007C2856" w:rsidRDefault="007C2856" w:rsidP="00B912D9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C2856">
              <w:rPr>
                <w:rFonts w:ascii="Arial" w:hAnsi="Arial" w:cs="Arial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E93C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C2856" w:rsidRPr="007C2856" w14:paraId="34D7812A" w14:textId="77777777" w:rsidTr="00B912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F4C9" w14:textId="77777777" w:rsidR="007C2856" w:rsidRPr="007C2856" w:rsidRDefault="007C2856" w:rsidP="00B912D9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C2856">
              <w:rPr>
                <w:rFonts w:ascii="Arial" w:hAnsi="Arial" w:cs="Arial"/>
              </w:rPr>
              <w:t>NAZWA REPREZENTOWANEJ INSTYTUCJI/ORGANIZACJI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B47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A82F116" w14:textId="77777777" w:rsidR="007C2856" w:rsidRPr="007C2856" w:rsidRDefault="007C2856" w:rsidP="007C2856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C2856" w:rsidRPr="007C2856" w14:paraId="5474C252" w14:textId="77777777" w:rsidTr="00B912D9">
        <w:trPr>
          <w:trHeight w:val="3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C81D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  <w:r w:rsidRPr="007C2856">
              <w:rPr>
                <w:rFonts w:ascii="Arial" w:hAnsi="Arial" w:cs="Arial"/>
              </w:rPr>
              <w:t>Co motywuje Pana/Panią do wzięcia udziału w ALL i pełnienia funkcji lidera lokalnego?</w:t>
            </w:r>
          </w:p>
        </w:tc>
      </w:tr>
      <w:tr w:rsidR="007C2856" w:rsidRPr="007C2856" w14:paraId="69CBD3EE" w14:textId="77777777" w:rsidTr="00B912D9">
        <w:trPr>
          <w:trHeight w:val="20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010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72221B58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217FEE64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43E929B3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20D5FF0B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48A8F418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339FD6F8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1C89FCA7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605DA1BA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704A82F2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76C86ABA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5639E306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1688C2FF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62F19AC8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C2856" w:rsidRPr="007C2856" w14:paraId="294DCD11" w14:textId="77777777" w:rsidTr="00B912D9">
        <w:trPr>
          <w:trHeight w:val="5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332B" w14:textId="77777777" w:rsidR="007C2856" w:rsidRPr="007C2856" w:rsidRDefault="007C2856" w:rsidP="00B912D9">
            <w:pPr>
              <w:rPr>
                <w:rFonts w:ascii="Arial" w:hAnsi="Arial" w:cs="Arial"/>
                <w:bCs/>
                <w:color w:val="000000"/>
              </w:rPr>
            </w:pPr>
            <w:r w:rsidRPr="007C2856">
              <w:rPr>
                <w:rStyle w:val="Domylnaczcionkaakapitu1"/>
                <w:rFonts w:ascii="Arial" w:hAnsi="Arial" w:cs="Arial"/>
                <w:bCs/>
                <w:color w:val="000000"/>
              </w:rPr>
              <w:lastRenderedPageBreak/>
              <w:t>Proszę opisać jak Pan/Pani zamierza wykorzystać wiedzę zdobytą podczas warsztatów (planowane projekty, inicjatywy, działania)</w:t>
            </w:r>
          </w:p>
        </w:tc>
      </w:tr>
      <w:tr w:rsidR="007C2856" w:rsidRPr="007C2856" w14:paraId="30E481A7" w14:textId="77777777" w:rsidTr="00B912D9">
        <w:trPr>
          <w:trHeight w:val="1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3DA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88C2166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2E9F94F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A879619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3F2A4D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AF9326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F692D23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6BF049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BD7917A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2AB6CDF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4AC188" w14:textId="77777777" w:rsidR="007C2856" w:rsidRPr="007C2856" w:rsidRDefault="007C2856" w:rsidP="007C2856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650E0877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667A2FC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C2856" w:rsidRPr="007C2856" w14:paraId="6AE60B9F" w14:textId="77777777" w:rsidTr="00B912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B0EB" w14:textId="77777777" w:rsidR="007C2856" w:rsidRPr="007C2856" w:rsidRDefault="007C2856" w:rsidP="00B912D9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color w:val="000000"/>
              </w:rPr>
            </w:pPr>
            <w:r w:rsidRPr="007C2856">
              <w:rPr>
                <w:rStyle w:val="Domylnaczcionkaakapitu1"/>
                <w:rFonts w:ascii="Arial" w:hAnsi="Arial" w:cs="Arial"/>
                <w:bCs/>
                <w:color w:val="000000"/>
              </w:rPr>
              <w:t>Proszę opisać swoje doświadczenie w działaniach na rzecz społeczności lokalnych (realizacja inicjatyw lokalnych, programów aktywności lokalnej, innych projektów/ przedsięwzięć na rzecz integracji/rozwoju społeczności lokalnej)</w:t>
            </w:r>
          </w:p>
        </w:tc>
      </w:tr>
      <w:tr w:rsidR="007C2856" w:rsidRPr="007C2856" w14:paraId="684EEDA4" w14:textId="77777777" w:rsidTr="00B912D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451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8D5DD26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F91DDB5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636C80B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4F280A8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3483E8C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9444CEC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20774A6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2ADC7F8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2BA23089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F35FF7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013B133B" w14:textId="77777777" w:rsid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  <w:p w14:paraId="525D81F1" w14:textId="77777777" w:rsidR="007C2856" w:rsidRPr="007C2856" w:rsidRDefault="007C2856" w:rsidP="00B912D9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34EB029" w14:textId="03221B2F" w:rsidR="00E074FA" w:rsidRPr="00C6552E" w:rsidRDefault="00E074FA" w:rsidP="0078270F">
      <w:pPr>
        <w:rPr>
          <w:rFonts w:ascii="Arial Narrow" w:hAnsi="Arial Narrow"/>
        </w:rPr>
      </w:pPr>
    </w:p>
    <w:p w14:paraId="1562A1E4" w14:textId="03339735" w:rsidR="00E074FA" w:rsidRDefault="00E074FA" w:rsidP="008D67FA"/>
    <w:sectPr w:rsidR="00E074FA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696A" w14:textId="77777777" w:rsidR="00FA2FC1" w:rsidRDefault="00FA2FC1" w:rsidP="006A1852">
      <w:pPr>
        <w:spacing w:after="0" w:line="240" w:lineRule="auto"/>
      </w:pPr>
      <w:r>
        <w:separator/>
      </w:r>
    </w:p>
  </w:endnote>
  <w:endnote w:type="continuationSeparator" w:id="0">
    <w:p w14:paraId="7676CA2C" w14:textId="77777777" w:rsidR="00FA2FC1" w:rsidRDefault="00FA2FC1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ED89" w14:textId="63C600BF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DA4FB" w14:textId="77777777" w:rsidR="00FA2FC1" w:rsidRDefault="00FA2FC1" w:rsidP="006A1852">
      <w:pPr>
        <w:spacing w:after="0" w:line="240" w:lineRule="auto"/>
      </w:pPr>
      <w:r>
        <w:separator/>
      </w:r>
    </w:p>
  </w:footnote>
  <w:footnote w:type="continuationSeparator" w:id="0">
    <w:p w14:paraId="7A2BF40F" w14:textId="77777777" w:rsidR="00FA2FC1" w:rsidRDefault="00FA2FC1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C7E8" w14:textId="5957F80B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43C"/>
    <w:multiLevelType w:val="hybridMultilevel"/>
    <w:tmpl w:val="F836E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370C4"/>
    <w:multiLevelType w:val="hybridMultilevel"/>
    <w:tmpl w:val="A7944B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22141747">
    <w:abstractNumId w:val="13"/>
  </w:num>
  <w:num w:numId="2" w16cid:durableId="1843618217">
    <w:abstractNumId w:val="17"/>
  </w:num>
  <w:num w:numId="3" w16cid:durableId="116609132">
    <w:abstractNumId w:val="13"/>
  </w:num>
  <w:num w:numId="4" w16cid:durableId="639303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854055">
    <w:abstractNumId w:val="23"/>
    <w:lvlOverride w:ilvl="0">
      <w:startOverride w:val="1"/>
    </w:lvlOverride>
  </w:num>
  <w:num w:numId="6" w16cid:durableId="7764816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91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69682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668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735844">
    <w:abstractNumId w:val="4"/>
  </w:num>
  <w:num w:numId="11" w16cid:durableId="587160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76170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2368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316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7077048">
    <w:abstractNumId w:val="0"/>
  </w:num>
  <w:num w:numId="16" w16cid:durableId="1711954649">
    <w:abstractNumId w:val="1"/>
  </w:num>
  <w:num w:numId="17" w16cid:durableId="517698496">
    <w:abstractNumId w:val="10"/>
  </w:num>
  <w:num w:numId="18" w16cid:durableId="1703818995">
    <w:abstractNumId w:val="25"/>
  </w:num>
  <w:num w:numId="19" w16cid:durableId="740442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3511291">
    <w:abstractNumId w:val="21"/>
  </w:num>
  <w:num w:numId="21" w16cid:durableId="22635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0830136">
    <w:abstractNumId w:val="12"/>
  </w:num>
  <w:num w:numId="23" w16cid:durableId="1668243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0659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064816">
    <w:abstractNumId w:val="8"/>
  </w:num>
  <w:num w:numId="26" w16cid:durableId="418451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251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5328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6562915">
    <w:abstractNumId w:val="9"/>
  </w:num>
  <w:num w:numId="30" w16cid:durableId="1075010448">
    <w:abstractNumId w:val="6"/>
  </w:num>
  <w:num w:numId="31" w16cid:durableId="2072579982">
    <w:abstractNumId w:val="15"/>
  </w:num>
  <w:num w:numId="32" w16cid:durableId="5574745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1236C"/>
    <w:rsid w:val="000233F0"/>
    <w:rsid w:val="00042716"/>
    <w:rsid w:val="00046417"/>
    <w:rsid w:val="00071FA5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358BB"/>
    <w:rsid w:val="00343D23"/>
    <w:rsid w:val="003A2A9E"/>
    <w:rsid w:val="003B6F39"/>
    <w:rsid w:val="003C16D4"/>
    <w:rsid w:val="00422291"/>
    <w:rsid w:val="004B2DEE"/>
    <w:rsid w:val="00591B76"/>
    <w:rsid w:val="005A0EDE"/>
    <w:rsid w:val="005D03ED"/>
    <w:rsid w:val="00672A83"/>
    <w:rsid w:val="006A1852"/>
    <w:rsid w:val="006F4685"/>
    <w:rsid w:val="006F7592"/>
    <w:rsid w:val="007074BB"/>
    <w:rsid w:val="00717A56"/>
    <w:rsid w:val="00734E57"/>
    <w:rsid w:val="00743E18"/>
    <w:rsid w:val="00745057"/>
    <w:rsid w:val="007756E6"/>
    <w:rsid w:val="00781B42"/>
    <w:rsid w:val="0078270F"/>
    <w:rsid w:val="00784970"/>
    <w:rsid w:val="007C2856"/>
    <w:rsid w:val="007E5974"/>
    <w:rsid w:val="007F3EF5"/>
    <w:rsid w:val="0082563B"/>
    <w:rsid w:val="00835CEF"/>
    <w:rsid w:val="00837C3F"/>
    <w:rsid w:val="008B6F2F"/>
    <w:rsid w:val="008D67FA"/>
    <w:rsid w:val="00916868"/>
    <w:rsid w:val="009219A6"/>
    <w:rsid w:val="009740E7"/>
    <w:rsid w:val="00977A31"/>
    <w:rsid w:val="00981E83"/>
    <w:rsid w:val="0098368D"/>
    <w:rsid w:val="009A46B9"/>
    <w:rsid w:val="009C26A1"/>
    <w:rsid w:val="009C5A75"/>
    <w:rsid w:val="00AE141D"/>
    <w:rsid w:val="00AF1A0A"/>
    <w:rsid w:val="00AF7945"/>
    <w:rsid w:val="00B23DE1"/>
    <w:rsid w:val="00B36C4F"/>
    <w:rsid w:val="00B44563"/>
    <w:rsid w:val="00B7379E"/>
    <w:rsid w:val="00BC7078"/>
    <w:rsid w:val="00BF5806"/>
    <w:rsid w:val="00C440FF"/>
    <w:rsid w:val="00C50ECF"/>
    <w:rsid w:val="00C7070B"/>
    <w:rsid w:val="00C80DAD"/>
    <w:rsid w:val="00CC386C"/>
    <w:rsid w:val="00CE274E"/>
    <w:rsid w:val="00DE7DC6"/>
    <w:rsid w:val="00E02E41"/>
    <w:rsid w:val="00E074FA"/>
    <w:rsid w:val="00E45BDA"/>
    <w:rsid w:val="00EA2C15"/>
    <w:rsid w:val="00F3154F"/>
    <w:rsid w:val="00FA2FC1"/>
    <w:rsid w:val="00FC087F"/>
    <w:rsid w:val="00FD2A13"/>
    <w:rsid w:val="00FF1EA6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6D0EB"/>
  <w15:docId w15:val="{1FF6FF0B-D3BB-439C-8A15-60C6AA2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8BB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7C2856"/>
  </w:style>
  <w:style w:type="table" w:styleId="Tabela-Siatka">
    <w:name w:val="Table Grid"/>
    <w:basedOn w:val="Standardowy"/>
    <w:uiPriority w:val="59"/>
    <w:rsid w:val="007C2856"/>
    <w:pPr>
      <w:widowControl w:val="0"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a.krzaczkowska</dc:creator>
  <cp:keywords/>
  <dc:description/>
  <cp:lastModifiedBy>ROPS</cp:lastModifiedBy>
  <cp:revision>8</cp:revision>
  <cp:lastPrinted>2025-08-14T08:10:00Z</cp:lastPrinted>
  <dcterms:created xsi:type="dcterms:W3CDTF">2025-08-06T07:32:00Z</dcterms:created>
  <dcterms:modified xsi:type="dcterms:W3CDTF">2025-08-14T08:10:00Z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