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9A4A9" w14:textId="42C50AE9" w:rsidR="00F87EF2" w:rsidRPr="00B82488" w:rsidRDefault="00F87EF2" w:rsidP="00F87EF2">
      <w:pPr>
        <w:spacing w:line="360" w:lineRule="auto"/>
        <w:rPr>
          <w:rFonts w:ascii="Arial" w:hAnsi="Arial" w:cs="Arial"/>
          <w:i/>
          <w:sz w:val="24"/>
        </w:rPr>
      </w:pPr>
      <w:r w:rsidRPr="00B82488">
        <w:rPr>
          <w:rFonts w:ascii="Arial" w:hAnsi="Arial" w:cs="Arial"/>
          <w:bCs/>
          <w:sz w:val="24"/>
          <w:szCs w:val="24"/>
        </w:rPr>
        <w:t>ROPS.V.</w:t>
      </w:r>
      <w:r w:rsidR="005C6ED1">
        <w:rPr>
          <w:rFonts w:ascii="Arial" w:hAnsi="Arial" w:cs="Arial"/>
          <w:bCs/>
          <w:sz w:val="24"/>
          <w:szCs w:val="24"/>
        </w:rPr>
        <w:t>5</w:t>
      </w:r>
      <w:r w:rsidRPr="00B8248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2.</w:t>
      </w:r>
      <w:r w:rsidR="00BB730F">
        <w:rPr>
          <w:rFonts w:ascii="Arial" w:hAnsi="Arial" w:cs="Arial"/>
          <w:bCs/>
          <w:sz w:val="24"/>
          <w:szCs w:val="24"/>
        </w:rPr>
        <w:t>2.</w:t>
      </w:r>
      <w:r w:rsidRPr="00B8248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B8248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MN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Pr="00B82488">
        <w:rPr>
          <w:rFonts w:ascii="Arial" w:hAnsi="Arial" w:cs="Arial"/>
          <w:i/>
          <w:sz w:val="24"/>
        </w:rPr>
        <w:t>Załącznik nr 2</w:t>
      </w:r>
    </w:p>
    <w:p w14:paraId="73DEB7B7" w14:textId="77777777" w:rsidR="00F87EF2" w:rsidRPr="00313BBD" w:rsidRDefault="00F87EF2" w:rsidP="00F87EF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3ADCE5" w14:textId="77777777" w:rsidR="00F87EF2" w:rsidRPr="00313BBD" w:rsidRDefault="00F87EF2" w:rsidP="00F87EF2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>………………………………………..</w:t>
      </w:r>
    </w:p>
    <w:p w14:paraId="673908F1" w14:textId="77777777" w:rsidR="00F87EF2" w:rsidRDefault="00F87EF2" w:rsidP="00F87EF2">
      <w:pPr>
        <w:suppressAutoHyphens w:val="0"/>
        <w:spacing w:line="24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>Nazwa  Wykonawcy</w:t>
      </w:r>
    </w:p>
    <w:p w14:paraId="1218F7E5" w14:textId="77777777" w:rsidR="00F87EF2" w:rsidRDefault="00F87EF2" w:rsidP="00F87EF2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62EAC6B5" w14:textId="77777777" w:rsidR="00F87EF2" w:rsidRPr="00313BBD" w:rsidRDefault="00F87EF2" w:rsidP="00F87EF2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b/>
          <w:sz w:val="24"/>
          <w:szCs w:val="24"/>
          <w:lang w:eastAsia="en-US"/>
        </w:rPr>
        <w:t>FORMULARZ KALKULACJI</w:t>
      </w:r>
    </w:p>
    <w:p w14:paraId="63D608A2" w14:textId="3C450FF1" w:rsidR="00F87EF2" w:rsidRPr="006E40EA" w:rsidRDefault="00F87EF2" w:rsidP="00F87EF2">
      <w:pPr>
        <w:pStyle w:val="Bezodstpw"/>
        <w:spacing w:line="360" w:lineRule="auto"/>
        <w:rPr>
          <w:rFonts w:ascii="Arial" w:hAnsi="Arial" w:cs="Arial"/>
          <w:sz w:val="24"/>
        </w:rPr>
      </w:pPr>
      <w:r w:rsidRPr="00D37AD3">
        <w:rPr>
          <w:rFonts w:ascii="Arial" w:hAnsi="Arial" w:cs="Arial"/>
          <w:b/>
          <w:bCs/>
          <w:sz w:val="24"/>
          <w:szCs w:val="24"/>
        </w:rPr>
        <w:t xml:space="preserve">Przedmiot zamówienia: </w:t>
      </w:r>
      <w:r w:rsidR="00B05E6D">
        <w:rPr>
          <w:rFonts w:ascii="Arial" w:hAnsi="Arial" w:cs="Arial"/>
          <w:sz w:val="24"/>
          <w:szCs w:val="24"/>
        </w:rPr>
        <w:t>moderowanie i udział</w:t>
      </w:r>
      <w:bookmarkStart w:id="0" w:name="_GoBack"/>
      <w:bookmarkEnd w:id="0"/>
      <w:r w:rsidR="005C6ED1" w:rsidRPr="00675157">
        <w:rPr>
          <w:rFonts w:ascii="Arial" w:hAnsi="Arial" w:cs="Arial"/>
          <w:sz w:val="24"/>
          <w:szCs w:val="24"/>
        </w:rPr>
        <w:t xml:space="preserve"> w trzech jednodniowych spotkaniach dotyczących skutecznej ścieżki reintegracji.</w:t>
      </w:r>
    </w:p>
    <w:p w14:paraId="25162ADC" w14:textId="77777777" w:rsidR="00F87EF2" w:rsidRPr="00D37AD3" w:rsidRDefault="00F87EF2" w:rsidP="00F87EF2">
      <w:pPr>
        <w:tabs>
          <w:tab w:val="left" w:pos="426"/>
        </w:tabs>
        <w:suppressAutoHyphens w:val="0"/>
        <w:spacing w:after="160" w:line="360" w:lineRule="auto"/>
        <w:rPr>
          <w:rFonts w:ascii="Arial" w:hAnsi="Arial" w:cs="Arial"/>
          <w:sz w:val="24"/>
          <w:szCs w:val="24"/>
        </w:rPr>
      </w:pPr>
    </w:p>
    <w:p w14:paraId="5E770500" w14:textId="77777777" w:rsidR="00F87EF2" w:rsidRPr="00313BBD" w:rsidRDefault="00F87EF2" w:rsidP="00F87EF2">
      <w:pPr>
        <w:suppressAutoHyphens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b/>
          <w:sz w:val="24"/>
          <w:szCs w:val="24"/>
          <w:lang w:eastAsia="en-US"/>
        </w:rPr>
        <w:t>Wartość zamówienia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1707AAFE" w14:textId="303C38E0" w:rsidR="00F87EF2" w:rsidRPr="00313BBD" w:rsidRDefault="00F87EF2" w:rsidP="00F87EF2">
      <w:pPr>
        <w:suppressAutoHyphens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 xml:space="preserve">Za całość zamówienia, tj. </w:t>
      </w:r>
      <w:r w:rsidR="005C6ED1">
        <w:rPr>
          <w:rFonts w:ascii="Arial" w:eastAsiaTheme="minorHAnsi" w:hAnsi="Arial" w:cs="Arial"/>
          <w:i/>
          <w:sz w:val="24"/>
          <w:szCs w:val="24"/>
          <w:lang w:eastAsia="en-US"/>
        </w:rPr>
        <w:t>moderowanie i udział w trzech jednodniowych spotkaniach dotyczących skutecznej ścieżki reintegracji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 xml:space="preserve"> łącznie:</w:t>
      </w:r>
    </w:p>
    <w:p w14:paraId="1C378B85" w14:textId="77777777" w:rsidR="00F87EF2" w:rsidRPr="00313BBD" w:rsidRDefault="00F87EF2" w:rsidP="00F87EF2">
      <w:pPr>
        <w:suppressAutoHyphens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>Kwota netto: ………………………. zł, (słownie …………………………………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……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 xml:space="preserve">.); </w:t>
      </w:r>
    </w:p>
    <w:p w14:paraId="19F03E77" w14:textId="77777777" w:rsidR="00F87EF2" w:rsidRDefault="00F87EF2" w:rsidP="00F87EF2">
      <w:pPr>
        <w:suppressAutoHyphens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>Kwota brutto: ………………………. zł, (słownie ………………………………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……….);</w:t>
      </w:r>
    </w:p>
    <w:p w14:paraId="30992A35" w14:textId="77777777" w:rsidR="00F87EF2" w:rsidRPr="00313BBD" w:rsidRDefault="00F87EF2" w:rsidP="00F87EF2">
      <w:pPr>
        <w:suppressAutoHyphens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 xml:space="preserve"> tym za </w:t>
      </w:r>
      <w:r w:rsidRPr="00B82488">
        <w:rPr>
          <w:rFonts w:ascii="Arial" w:eastAsiaTheme="minorHAnsi" w:hAnsi="Arial" w:cs="Arial"/>
          <w:i/>
          <w:sz w:val="24"/>
          <w:szCs w:val="24"/>
          <w:lang w:eastAsia="en-US"/>
        </w:rPr>
        <w:t>jedno spotkanie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7EF4F7F6" w14:textId="77777777" w:rsidR="00F87EF2" w:rsidRPr="00313BBD" w:rsidRDefault="00F87EF2" w:rsidP="00F87EF2">
      <w:pPr>
        <w:suppressAutoHyphens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>Kwota netto: ………………………. zł, (słownie ………………………………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 xml:space="preserve">……….); </w:t>
      </w:r>
    </w:p>
    <w:p w14:paraId="16D987DD" w14:textId="77777777" w:rsidR="00F87EF2" w:rsidRPr="00B82488" w:rsidRDefault="00F87EF2" w:rsidP="00F87EF2">
      <w:pPr>
        <w:suppressAutoHyphens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313BBD">
        <w:rPr>
          <w:rFonts w:ascii="Arial" w:eastAsiaTheme="minorHAnsi" w:hAnsi="Arial" w:cs="Arial"/>
          <w:sz w:val="24"/>
          <w:szCs w:val="24"/>
          <w:lang w:eastAsia="en-US"/>
        </w:rPr>
        <w:t>Kwota brutto: …………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…</w:t>
      </w:r>
      <w:r>
        <w:rPr>
          <w:rFonts w:ascii="Arial" w:eastAsiaTheme="minorHAnsi" w:hAnsi="Arial" w:cs="Arial"/>
          <w:sz w:val="24"/>
          <w:szCs w:val="24"/>
          <w:lang w:eastAsia="en-US"/>
        </w:rPr>
        <w:t>…..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……. zł, (słownie …………………………………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313BBD">
        <w:rPr>
          <w:rFonts w:ascii="Arial" w:eastAsiaTheme="minorHAnsi" w:hAnsi="Arial" w:cs="Arial"/>
          <w:sz w:val="24"/>
          <w:szCs w:val="24"/>
          <w:lang w:eastAsia="en-US"/>
        </w:rPr>
        <w:t>…….);</w:t>
      </w:r>
    </w:p>
    <w:p w14:paraId="323DE78D" w14:textId="77777777" w:rsidR="00F87EF2" w:rsidRDefault="00F87EF2" w:rsidP="00F87EF2">
      <w:pPr>
        <w:suppressAutoHyphens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BE8E3E4" w14:textId="77777777" w:rsidR="00F87EF2" w:rsidRPr="00572B5D" w:rsidRDefault="00F87EF2" w:rsidP="00F87EF2">
      <w:pPr>
        <w:suppressAutoHyphens w:val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572B5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Oświadczam, że posiadam wymagane od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</w:t>
      </w:r>
      <w:r w:rsidRPr="00572B5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ykonawcy: </w:t>
      </w:r>
    </w:p>
    <w:p w14:paraId="007B693D" w14:textId="02FF089B" w:rsidR="00F87EF2" w:rsidRPr="006E40EA" w:rsidRDefault="00F87EF2" w:rsidP="00F87EF2">
      <w:pPr>
        <w:pStyle w:val="Bezodstpw"/>
        <w:numPr>
          <w:ilvl w:val="0"/>
          <w:numId w:val="2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6E40EA">
        <w:rPr>
          <w:rFonts w:ascii="Arial" w:hAnsi="Arial" w:cs="Arial"/>
          <w:sz w:val="24"/>
        </w:rPr>
        <w:t xml:space="preserve">raktyczne doświadczenie </w:t>
      </w:r>
      <w:r>
        <w:rPr>
          <w:rFonts w:ascii="Arial" w:hAnsi="Arial" w:cs="Arial"/>
          <w:sz w:val="24"/>
        </w:rPr>
        <w:t>w</w:t>
      </w:r>
      <w:r w:rsidRPr="006E40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prowa</w:t>
      </w:r>
      <w:r w:rsidR="00BB730F">
        <w:rPr>
          <w:rFonts w:ascii="Arial" w:hAnsi="Arial" w:cs="Arial"/>
          <w:sz w:val="24"/>
        </w:rPr>
        <w:t>dzeniu szkoleń/ spotkań</w:t>
      </w:r>
      <w:r w:rsidR="00E06AC6">
        <w:rPr>
          <w:rFonts w:ascii="Arial" w:hAnsi="Arial" w:cs="Arial"/>
          <w:sz w:val="24"/>
        </w:rPr>
        <w:t xml:space="preserve">/warsztatów </w:t>
      </w:r>
      <w:r w:rsidR="00BB730F">
        <w:rPr>
          <w:rFonts w:ascii="Arial" w:hAnsi="Arial" w:cs="Arial"/>
          <w:sz w:val="24"/>
        </w:rPr>
        <w:t xml:space="preserve"> </w:t>
      </w:r>
      <w:r w:rsidR="00BB730F" w:rsidRPr="00675157">
        <w:rPr>
          <w:rFonts w:ascii="Arial" w:hAnsi="Arial" w:cs="Arial"/>
          <w:sz w:val="24"/>
          <w:szCs w:val="24"/>
        </w:rPr>
        <w:t>pomiędzy jednostkami systemu pomocy społecznej, powiatowym urzędem pracy,</w:t>
      </w:r>
      <w:r w:rsidR="00BB730F">
        <w:rPr>
          <w:rFonts w:ascii="Arial" w:hAnsi="Arial" w:cs="Arial"/>
          <w:sz w:val="24"/>
          <w:szCs w:val="24"/>
        </w:rPr>
        <w:t xml:space="preserve"> </w:t>
      </w:r>
      <w:r w:rsidR="00BB730F" w:rsidRPr="00675157">
        <w:rPr>
          <w:rFonts w:ascii="Arial" w:hAnsi="Arial" w:cs="Arial"/>
          <w:sz w:val="24"/>
          <w:szCs w:val="24"/>
        </w:rPr>
        <w:t>podmiotami ekonomii społecznej</w:t>
      </w:r>
      <w:r w:rsidR="00BB730F">
        <w:rPr>
          <w:rFonts w:ascii="Arial" w:hAnsi="Arial" w:cs="Arial"/>
          <w:sz w:val="24"/>
          <w:szCs w:val="24"/>
        </w:rPr>
        <w:t xml:space="preserve">, </w:t>
      </w:r>
      <w:r w:rsidR="00BB730F" w:rsidRPr="00675157">
        <w:rPr>
          <w:rFonts w:ascii="Arial" w:hAnsi="Arial" w:cs="Arial"/>
          <w:sz w:val="24"/>
          <w:szCs w:val="24"/>
        </w:rPr>
        <w:t xml:space="preserve">zwiększenie skuteczności podejmowanych działań przez </w:t>
      </w:r>
      <w:r w:rsidR="00BB730F">
        <w:rPr>
          <w:rFonts w:ascii="Arial" w:hAnsi="Arial" w:cs="Arial"/>
          <w:sz w:val="24"/>
          <w:szCs w:val="24"/>
        </w:rPr>
        <w:t>ww.</w:t>
      </w:r>
      <w:r w:rsidR="00BB730F" w:rsidRPr="00675157">
        <w:rPr>
          <w:rFonts w:ascii="Arial" w:hAnsi="Arial" w:cs="Arial"/>
          <w:sz w:val="24"/>
          <w:szCs w:val="24"/>
        </w:rPr>
        <w:t xml:space="preserve"> podmioty w procesie aktywizacji osób zagrożonych ubóstwem lub wykluczeniem społecznym i wzrost zatrudnienia w sektorze ES</w:t>
      </w:r>
      <w:r w:rsidR="00E06AC6">
        <w:rPr>
          <w:rFonts w:ascii="Arial" w:hAnsi="Arial" w:cs="Arial"/>
          <w:sz w:val="24"/>
          <w:szCs w:val="24"/>
        </w:rPr>
        <w:t>;</w:t>
      </w:r>
    </w:p>
    <w:p w14:paraId="1315DA36" w14:textId="745CD631" w:rsidR="00E06AC6" w:rsidRPr="00922E71" w:rsidRDefault="00E06AC6" w:rsidP="00E06AC6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22E71">
        <w:rPr>
          <w:rFonts w:ascii="Arial" w:hAnsi="Arial" w:cs="Arial"/>
          <w:sz w:val="24"/>
          <w:szCs w:val="24"/>
        </w:rPr>
        <w:t>oświadczenie praktyczne we współpracy z jednostkami systemu pomocy społecznej a powiatowym urzędem pracy oraz podmiotami ekonomii społecznej o charakterze reintegracyjnym;</w:t>
      </w:r>
    </w:p>
    <w:p w14:paraId="48610855" w14:textId="677CF257" w:rsidR="00E06AC6" w:rsidRDefault="00E06AC6" w:rsidP="00E06AC6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Pr="00675157">
        <w:rPr>
          <w:rFonts w:ascii="Arial" w:hAnsi="Arial" w:cs="Arial"/>
          <w:sz w:val="24"/>
          <w:szCs w:val="24"/>
        </w:rPr>
        <w:t xml:space="preserve">najomość treści Informatora „Ścieżki reintegracji </w:t>
      </w:r>
      <w:proofErr w:type="spellStart"/>
      <w:r w:rsidRPr="00675157">
        <w:rPr>
          <w:rFonts w:ascii="Arial" w:hAnsi="Arial" w:cs="Arial"/>
          <w:sz w:val="24"/>
          <w:szCs w:val="24"/>
        </w:rPr>
        <w:t>społeczno</w:t>
      </w:r>
      <w:proofErr w:type="spellEnd"/>
      <w:r w:rsidRPr="00675157">
        <w:rPr>
          <w:rFonts w:ascii="Arial" w:hAnsi="Arial" w:cs="Arial"/>
          <w:sz w:val="24"/>
          <w:szCs w:val="24"/>
        </w:rPr>
        <w:t xml:space="preserve"> – zawodowej w województwie lubuskim”;</w:t>
      </w:r>
    </w:p>
    <w:p w14:paraId="4D897FFE" w14:textId="59B2FBCC" w:rsidR="00E06AC6" w:rsidRPr="00675157" w:rsidRDefault="00E06AC6" w:rsidP="00E06AC6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Znajomość korzyści płynących ze wspierania PES o charakterze reintegracyjnym przez OWES;</w:t>
      </w:r>
    </w:p>
    <w:p w14:paraId="2F4BEB7C" w14:textId="4BB2048A" w:rsidR="00E06AC6" w:rsidRPr="00E06AC6" w:rsidRDefault="00E06AC6" w:rsidP="00E06AC6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675157">
        <w:rPr>
          <w:rFonts w:ascii="Arial" w:hAnsi="Arial" w:cs="Arial"/>
          <w:sz w:val="24"/>
          <w:szCs w:val="24"/>
        </w:rPr>
        <w:t>ardzo dobrą znajomość tematyki dotyczącej PES o charakterze reintegracyjnym (rodzaje, działania oraz podstawy prawne);</w:t>
      </w:r>
    </w:p>
    <w:p w14:paraId="0E95C8A5" w14:textId="464066DB" w:rsidR="00E06AC6" w:rsidRPr="00D435BA" w:rsidRDefault="00E06AC6" w:rsidP="00E06AC6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75157">
        <w:rPr>
          <w:rFonts w:ascii="Arial" w:hAnsi="Arial" w:cs="Arial"/>
          <w:sz w:val="24"/>
          <w:szCs w:val="24"/>
        </w:rPr>
        <w:t xml:space="preserve">najomość zakresu kompetencji OPS, PUP a także </w:t>
      </w:r>
      <w:r>
        <w:rPr>
          <w:rFonts w:ascii="Arial" w:hAnsi="Arial" w:cs="Arial"/>
          <w:sz w:val="24"/>
          <w:szCs w:val="24"/>
        </w:rPr>
        <w:t>c</w:t>
      </w:r>
      <w:r w:rsidRPr="00675157">
        <w:rPr>
          <w:rFonts w:ascii="Arial" w:hAnsi="Arial" w:cs="Arial"/>
          <w:sz w:val="24"/>
          <w:szCs w:val="24"/>
        </w:rPr>
        <w:t xml:space="preserve">entrów </w:t>
      </w:r>
      <w:r>
        <w:rPr>
          <w:rFonts w:ascii="Arial" w:hAnsi="Arial" w:cs="Arial"/>
          <w:sz w:val="24"/>
          <w:szCs w:val="24"/>
        </w:rPr>
        <w:t>i</w:t>
      </w:r>
      <w:r w:rsidRPr="00675157">
        <w:rPr>
          <w:rFonts w:ascii="Arial" w:hAnsi="Arial" w:cs="Arial"/>
          <w:sz w:val="24"/>
          <w:szCs w:val="24"/>
        </w:rPr>
        <w:t xml:space="preserve">ntegracji </w:t>
      </w:r>
      <w:r>
        <w:rPr>
          <w:rFonts w:ascii="Arial" w:hAnsi="Arial" w:cs="Arial"/>
          <w:sz w:val="24"/>
          <w:szCs w:val="24"/>
        </w:rPr>
        <w:t>s</w:t>
      </w:r>
      <w:r w:rsidRPr="00675157">
        <w:rPr>
          <w:rFonts w:ascii="Arial" w:hAnsi="Arial" w:cs="Arial"/>
          <w:sz w:val="24"/>
          <w:szCs w:val="24"/>
        </w:rPr>
        <w:t xml:space="preserve">połecznej, </w:t>
      </w:r>
      <w:r>
        <w:rPr>
          <w:rFonts w:ascii="Arial" w:hAnsi="Arial" w:cs="Arial"/>
          <w:sz w:val="24"/>
          <w:szCs w:val="24"/>
        </w:rPr>
        <w:t>k</w:t>
      </w:r>
      <w:r w:rsidRPr="00675157">
        <w:rPr>
          <w:rFonts w:ascii="Arial" w:hAnsi="Arial" w:cs="Arial"/>
          <w:sz w:val="24"/>
          <w:szCs w:val="24"/>
        </w:rPr>
        <w:t xml:space="preserve">lubów </w:t>
      </w:r>
      <w:r>
        <w:rPr>
          <w:rFonts w:ascii="Arial" w:hAnsi="Arial" w:cs="Arial"/>
          <w:sz w:val="24"/>
          <w:szCs w:val="24"/>
        </w:rPr>
        <w:t>i</w:t>
      </w:r>
      <w:r w:rsidRPr="00675157">
        <w:rPr>
          <w:rFonts w:ascii="Arial" w:hAnsi="Arial" w:cs="Arial"/>
          <w:sz w:val="24"/>
          <w:szCs w:val="24"/>
        </w:rPr>
        <w:t xml:space="preserve">ntegracji </w:t>
      </w:r>
      <w:r>
        <w:rPr>
          <w:rFonts w:ascii="Arial" w:hAnsi="Arial" w:cs="Arial"/>
          <w:sz w:val="24"/>
          <w:szCs w:val="24"/>
        </w:rPr>
        <w:t>s</w:t>
      </w:r>
      <w:r w:rsidRPr="00675157">
        <w:rPr>
          <w:rFonts w:ascii="Arial" w:hAnsi="Arial" w:cs="Arial"/>
          <w:sz w:val="24"/>
          <w:szCs w:val="24"/>
        </w:rPr>
        <w:t xml:space="preserve">połecznej, </w:t>
      </w:r>
      <w:r>
        <w:rPr>
          <w:rFonts w:ascii="Arial" w:hAnsi="Arial" w:cs="Arial"/>
          <w:sz w:val="24"/>
          <w:szCs w:val="24"/>
        </w:rPr>
        <w:t>z</w:t>
      </w:r>
      <w:r w:rsidRPr="00675157">
        <w:rPr>
          <w:rFonts w:ascii="Arial" w:hAnsi="Arial" w:cs="Arial"/>
          <w:sz w:val="24"/>
          <w:szCs w:val="24"/>
        </w:rPr>
        <w:t xml:space="preserve">akładów </w:t>
      </w:r>
      <w:r>
        <w:rPr>
          <w:rFonts w:ascii="Arial" w:hAnsi="Arial" w:cs="Arial"/>
          <w:sz w:val="24"/>
          <w:szCs w:val="24"/>
        </w:rPr>
        <w:t>a</w:t>
      </w:r>
      <w:r w:rsidRPr="00675157">
        <w:rPr>
          <w:rFonts w:ascii="Arial" w:hAnsi="Arial" w:cs="Arial"/>
          <w:sz w:val="24"/>
          <w:szCs w:val="24"/>
        </w:rPr>
        <w:t xml:space="preserve">ktywności </w:t>
      </w:r>
      <w:r>
        <w:rPr>
          <w:rFonts w:ascii="Arial" w:hAnsi="Arial" w:cs="Arial"/>
          <w:sz w:val="24"/>
          <w:szCs w:val="24"/>
        </w:rPr>
        <w:t>z</w:t>
      </w:r>
      <w:r w:rsidRPr="00675157">
        <w:rPr>
          <w:rFonts w:ascii="Arial" w:hAnsi="Arial" w:cs="Arial"/>
          <w:sz w:val="24"/>
          <w:szCs w:val="24"/>
        </w:rPr>
        <w:t xml:space="preserve">awodowej i </w:t>
      </w:r>
      <w:r>
        <w:rPr>
          <w:rFonts w:ascii="Arial" w:hAnsi="Arial" w:cs="Arial"/>
          <w:sz w:val="24"/>
          <w:szCs w:val="24"/>
        </w:rPr>
        <w:t>w</w:t>
      </w:r>
      <w:r w:rsidRPr="00675157">
        <w:rPr>
          <w:rFonts w:ascii="Arial" w:hAnsi="Arial" w:cs="Arial"/>
          <w:sz w:val="24"/>
          <w:szCs w:val="24"/>
        </w:rPr>
        <w:t xml:space="preserve">arsztatów </w:t>
      </w:r>
      <w:r>
        <w:rPr>
          <w:rFonts w:ascii="Arial" w:hAnsi="Arial" w:cs="Arial"/>
          <w:sz w:val="24"/>
          <w:szCs w:val="24"/>
        </w:rPr>
        <w:t>t</w:t>
      </w:r>
      <w:r w:rsidRPr="00675157">
        <w:rPr>
          <w:rFonts w:ascii="Arial" w:hAnsi="Arial" w:cs="Arial"/>
          <w:sz w:val="24"/>
          <w:szCs w:val="24"/>
        </w:rPr>
        <w:t xml:space="preserve">erapii </w:t>
      </w:r>
      <w:r>
        <w:rPr>
          <w:rFonts w:ascii="Arial" w:hAnsi="Arial" w:cs="Arial"/>
          <w:sz w:val="24"/>
          <w:szCs w:val="24"/>
        </w:rPr>
        <w:t>z</w:t>
      </w:r>
      <w:r w:rsidRPr="00675157">
        <w:rPr>
          <w:rFonts w:ascii="Arial" w:hAnsi="Arial" w:cs="Arial"/>
          <w:sz w:val="24"/>
          <w:szCs w:val="24"/>
        </w:rPr>
        <w:t>ajęciowej.</w:t>
      </w:r>
    </w:p>
    <w:p w14:paraId="0501240A" w14:textId="77777777" w:rsidR="00F87EF2" w:rsidRDefault="00F87EF2" w:rsidP="00F87EF2">
      <w:pPr>
        <w:pStyle w:val="Bezodstpw"/>
        <w:spacing w:line="360" w:lineRule="auto"/>
        <w:ind w:left="720"/>
        <w:rPr>
          <w:rFonts w:ascii="Arial" w:hAnsi="Arial" w:cs="Arial"/>
          <w:sz w:val="24"/>
        </w:rPr>
      </w:pPr>
    </w:p>
    <w:p w14:paraId="17D03790" w14:textId="77777777" w:rsidR="00F87EF2" w:rsidRPr="00313BBD" w:rsidRDefault="00F87EF2" w:rsidP="00F87EF2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13BBD">
        <w:rPr>
          <w:rFonts w:ascii="Arial" w:hAnsi="Arial" w:cs="Arial"/>
          <w:bCs/>
          <w:sz w:val="20"/>
          <w:szCs w:val="20"/>
        </w:rPr>
        <w:t>……………………………….</w:t>
      </w:r>
    </w:p>
    <w:p w14:paraId="29F059AE" w14:textId="77777777" w:rsidR="00F87EF2" w:rsidRPr="00313BBD" w:rsidRDefault="00F87EF2" w:rsidP="00F87EF2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Data i </w:t>
      </w:r>
      <w:r w:rsidRPr="00313BBD">
        <w:rPr>
          <w:rFonts w:ascii="Arial" w:hAnsi="Arial" w:cs="Arial"/>
          <w:bCs/>
          <w:sz w:val="20"/>
          <w:szCs w:val="20"/>
        </w:rPr>
        <w:t>podpis</w:t>
      </w:r>
    </w:p>
    <w:p w14:paraId="65F20F08" w14:textId="77777777" w:rsidR="007C73E9" w:rsidRDefault="007C73E9" w:rsidP="001149C8">
      <w:pPr>
        <w:spacing w:line="360" w:lineRule="auto"/>
        <w:ind w:left="6372" w:firstLine="708"/>
        <w:rPr>
          <w:rFonts w:ascii="Arial" w:hAnsi="Arial" w:cs="Arial"/>
          <w:sz w:val="24"/>
          <w:szCs w:val="24"/>
        </w:rPr>
      </w:pPr>
    </w:p>
    <w:sectPr w:rsidR="007C73E9" w:rsidSect="00FA73DC">
      <w:headerReference w:type="default" r:id="rId9"/>
      <w:footerReference w:type="default" r:id="rId10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C5EA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0FD124" w16cex:dateUtc="2025-01-0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C5EAED" w16cid:durableId="2E0FD1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18CD3" w14:textId="77777777" w:rsidR="00FA73DC" w:rsidRDefault="00FA73DC" w:rsidP="006A1852">
      <w:pPr>
        <w:spacing w:after="0" w:line="240" w:lineRule="auto"/>
      </w:pPr>
      <w:r>
        <w:separator/>
      </w:r>
    </w:p>
  </w:endnote>
  <w:endnote w:type="continuationSeparator" w:id="0">
    <w:p w14:paraId="514D9FFF" w14:textId="77777777" w:rsidR="00FA73DC" w:rsidRDefault="00FA73DC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  <w:lang w:eastAsia="pl-PL"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4739E" w14:textId="77777777" w:rsidR="00FA73DC" w:rsidRDefault="00FA73DC" w:rsidP="006A1852">
      <w:pPr>
        <w:spacing w:after="0" w:line="240" w:lineRule="auto"/>
      </w:pPr>
      <w:r>
        <w:separator/>
      </w:r>
    </w:p>
  </w:footnote>
  <w:footnote w:type="continuationSeparator" w:id="0">
    <w:p w14:paraId="74CAB367" w14:textId="77777777" w:rsidR="00FA73DC" w:rsidRDefault="00FA73DC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2C7E8" w14:textId="5957F80B" w:rsidR="006A1852" w:rsidRDefault="001330A9">
    <w:pPr>
      <w:pStyle w:val="Nagwek"/>
    </w:pPr>
    <w:r w:rsidRPr="00DA7EEE">
      <w:rPr>
        <w:rFonts w:cstheme="minorHAnsi"/>
        <w:noProof/>
        <w:sz w:val="24"/>
        <w:szCs w:val="24"/>
        <w:lang w:eastAsia="pl-PL"/>
      </w:rPr>
      <w:drawing>
        <wp:anchor distT="0" distB="0" distL="114935" distR="114935" simplePos="0" relativeHeight="251659264" behindDoc="0" locked="0" layoutInCell="1" allowOverlap="1" wp14:anchorId="1DA1DC52" wp14:editId="1ED39A3C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D8CE39D" wp14:editId="33478688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1466850" cy="733425"/>
          <wp:effectExtent l="0" t="0" r="0" b="0"/>
          <wp:wrapTight wrapText="bothSides">
            <wp:wrapPolygon edited="0">
              <wp:start x="7574" y="1683"/>
              <wp:lineTo x="2805" y="6171"/>
              <wp:lineTo x="2525" y="11782"/>
              <wp:lineTo x="3927" y="11782"/>
              <wp:lineTo x="3927" y="14587"/>
              <wp:lineTo x="5891" y="17953"/>
              <wp:lineTo x="7855" y="19075"/>
              <wp:lineTo x="13465" y="19075"/>
              <wp:lineTo x="18514" y="12904"/>
              <wp:lineTo x="19075" y="7855"/>
              <wp:lineTo x="16831" y="3927"/>
              <wp:lineTo x="12904" y="1683"/>
              <wp:lineTo x="7574" y="1683"/>
            </wp:wrapPolygon>
          </wp:wrapTight>
          <wp:docPr id="769169542" name="Obraz 769169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24"/>
        <w:szCs w:val="24"/>
        <w:lang w:eastAsia="pl-PL"/>
      </w:rPr>
      <w:drawing>
        <wp:anchor distT="0" distB="0" distL="114935" distR="114935" simplePos="0" relativeHeight="251660288" behindDoc="0" locked="0" layoutInCell="1" allowOverlap="1" wp14:anchorId="1F2E90D2" wp14:editId="3DF92E62">
          <wp:simplePos x="0" y="0"/>
          <wp:positionH relativeFrom="margin">
            <wp:posOffset>-158750</wp:posOffset>
          </wp:positionH>
          <wp:positionV relativeFrom="paragraph">
            <wp:posOffset>33655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ADD8E606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0"/>
    <w:multiLevelType w:val="multilevel"/>
    <w:tmpl w:val="00000010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8"/>
    <w:multiLevelType w:val="multilevel"/>
    <w:tmpl w:val="52B08B86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48784F"/>
    <w:multiLevelType w:val="hybridMultilevel"/>
    <w:tmpl w:val="8CFC12CE"/>
    <w:lvl w:ilvl="0" w:tplc="A9161A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E2D9E"/>
    <w:multiLevelType w:val="hybridMultilevel"/>
    <w:tmpl w:val="90989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64CB3"/>
    <w:multiLevelType w:val="hybridMultilevel"/>
    <w:tmpl w:val="3FA635C4"/>
    <w:lvl w:ilvl="0" w:tplc="F6363074">
      <w:start w:val="1"/>
      <w:numFmt w:val="decimal"/>
      <w:lvlText w:val="%1."/>
      <w:lvlJc w:val="left"/>
      <w:pPr>
        <w:ind w:left="1428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09439E6"/>
    <w:multiLevelType w:val="hybridMultilevel"/>
    <w:tmpl w:val="C97651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FE66C5"/>
    <w:multiLevelType w:val="hybridMultilevel"/>
    <w:tmpl w:val="A02EADF8"/>
    <w:lvl w:ilvl="0" w:tplc="DA940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1A4227"/>
    <w:multiLevelType w:val="hybridMultilevel"/>
    <w:tmpl w:val="071E6930"/>
    <w:lvl w:ilvl="0" w:tplc="73423D5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3C7396"/>
    <w:multiLevelType w:val="hybridMultilevel"/>
    <w:tmpl w:val="C1AA2AD2"/>
    <w:lvl w:ilvl="0" w:tplc="2A7C643E">
      <w:start w:val="1"/>
      <w:numFmt w:val="upperLetter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756378"/>
    <w:multiLevelType w:val="hybridMultilevel"/>
    <w:tmpl w:val="3A6C9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C1C00"/>
    <w:multiLevelType w:val="hybridMultilevel"/>
    <w:tmpl w:val="D3308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20420"/>
    <w:multiLevelType w:val="hybridMultilevel"/>
    <w:tmpl w:val="9C3ACB44"/>
    <w:lvl w:ilvl="0" w:tplc="73423D5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636DE9"/>
    <w:multiLevelType w:val="hybridMultilevel"/>
    <w:tmpl w:val="9BBAB7B2"/>
    <w:lvl w:ilvl="0" w:tplc="73423D5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B1982"/>
    <w:multiLevelType w:val="hybridMultilevel"/>
    <w:tmpl w:val="833E4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E25DA"/>
    <w:multiLevelType w:val="hybridMultilevel"/>
    <w:tmpl w:val="5E34610C"/>
    <w:lvl w:ilvl="0" w:tplc="8234A3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74ABE"/>
    <w:multiLevelType w:val="hybridMultilevel"/>
    <w:tmpl w:val="599E7E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C4DA2"/>
    <w:multiLevelType w:val="hybridMultilevel"/>
    <w:tmpl w:val="8DDC9B90"/>
    <w:lvl w:ilvl="0" w:tplc="73423D5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987359"/>
    <w:multiLevelType w:val="hybridMultilevel"/>
    <w:tmpl w:val="F4EA7A60"/>
    <w:lvl w:ilvl="0" w:tplc="DA940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12437A"/>
    <w:multiLevelType w:val="hybridMultilevel"/>
    <w:tmpl w:val="B34C171E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15510"/>
    <w:multiLevelType w:val="hybridMultilevel"/>
    <w:tmpl w:val="311EB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3623E"/>
    <w:multiLevelType w:val="hybridMultilevel"/>
    <w:tmpl w:val="9D4AB454"/>
    <w:lvl w:ilvl="0" w:tplc="7BF49F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892EB2"/>
    <w:multiLevelType w:val="hybridMultilevel"/>
    <w:tmpl w:val="DE7A7152"/>
    <w:lvl w:ilvl="0" w:tplc="F00A3EC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51C0"/>
    <w:multiLevelType w:val="hybridMultilevel"/>
    <w:tmpl w:val="F66E82EA"/>
    <w:lvl w:ilvl="0" w:tplc="AFAC09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435E8"/>
    <w:multiLevelType w:val="hybridMultilevel"/>
    <w:tmpl w:val="7C5088CA"/>
    <w:lvl w:ilvl="0" w:tplc="DA940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6D1545"/>
    <w:multiLevelType w:val="hybridMultilevel"/>
    <w:tmpl w:val="35CE9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D35F0"/>
    <w:multiLevelType w:val="hybridMultilevel"/>
    <w:tmpl w:val="0C02E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7"/>
  </w:num>
  <w:num w:numId="5">
    <w:abstractNumId w:val="11"/>
  </w:num>
  <w:num w:numId="6">
    <w:abstractNumId w:val="18"/>
  </w:num>
  <w:num w:numId="7">
    <w:abstractNumId w:val="1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7"/>
  </w:num>
  <w:num w:numId="12">
    <w:abstractNumId w:val="26"/>
  </w:num>
  <w:num w:numId="13">
    <w:abstractNumId w:val="9"/>
  </w:num>
  <w:num w:numId="14">
    <w:abstractNumId w:val="5"/>
  </w:num>
  <w:num w:numId="15">
    <w:abstractNumId w:val="6"/>
  </w:num>
  <w:num w:numId="16">
    <w:abstractNumId w:val="25"/>
  </w:num>
  <w:num w:numId="17">
    <w:abstractNumId w:val="28"/>
  </w:num>
  <w:num w:numId="18">
    <w:abstractNumId w:val="27"/>
  </w:num>
  <w:num w:numId="19">
    <w:abstractNumId w:val="14"/>
  </w:num>
  <w:num w:numId="20">
    <w:abstractNumId w:val="8"/>
  </w:num>
  <w:num w:numId="21">
    <w:abstractNumId w:val="13"/>
  </w:num>
  <w:num w:numId="22">
    <w:abstractNumId w:val="21"/>
  </w:num>
  <w:num w:numId="23">
    <w:abstractNumId w:val="19"/>
  </w:num>
  <w:num w:numId="24">
    <w:abstractNumId w:val="2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.jedynak">
    <w15:presenceInfo w15:providerId="None" w15:userId="k.jedyn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16687"/>
    <w:rsid w:val="000233F0"/>
    <w:rsid w:val="000253A1"/>
    <w:rsid w:val="000357AF"/>
    <w:rsid w:val="00042716"/>
    <w:rsid w:val="00046417"/>
    <w:rsid w:val="00071FA5"/>
    <w:rsid w:val="000C5F46"/>
    <w:rsid w:val="000C78DE"/>
    <w:rsid w:val="000D2A25"/>
    <w:rsid w:val="000F5676"/>
    <w:rsid w:val="001069DA"/>
    <w:rsid w:val="00112455"/>
    <w:rsid w:val="00113A96"/>
    <w:rsid w:val="001149C8"/>
    <w:rsid w:val="0011774E"/>
    <w:rsid w:val="00125F40"/>
    <w:rsid w:val="001330A9"/>
    <w:rsid w:val="00145321"/>
    <w:rsid w:val="00145919"/>
    <w:rsid w:val="001548D0"/>
    <w:rsid w:val="0017386A"/>
    <w:rsid w:val="00175DEB"/>
    <w:rsid w:val="00192D4C"/>
    <w:rsid w:val="001B4508"/>
    <w:rsid w:val="001C08EC"/>
    <w:rsid w:val="001C77B8"/>
    <w:rsid w:val="001E01E2"/>
    <w:rsid w:val="001E0EB2"/>
    <w:rsid w:val="001F4481"/>
    <w:rsid w:val="002227D1"/>
    <w:rsid w:val="002726FC"/>
    <w:rsid w:val="0029464C"/>
    <w:rsid w:val="00296479"/>
    <w:rsid w:val="002B5D3E"/>
    <w:rsid w:val="002D7943"/>
    <w:rsid w:val="002E5A1E"/>
    <w:rsid w:val="002F4DC9"/>
    <w:rsid w:val="00304F74"/>
    <w:rsid w:val="00325F73"/>
    <w:rsid w:val="00330BCC"/>
    <w:rsid w:val="00343D23"/>
    <w:rsid w:val="00347F8D"/>
    <w:rsid w:val="00370477"/>
    <w:rsid w:val="00371618"/>
    <w:rsid w:val="003A4A74"/>
    <w:rsid w:val="003B6F39"/>
    <w:rsid w:val="003C16D4"/>
    <w:rsid w:val="003C5571"/>
    <w:rsid w:val="003E0086"/>
    <w:rsid w:val="00422291"/>
    <w:rsid w:val="004268BA"/>
    <w:rsid w:val="0043240D"/>
    <w:rsid w:val="00432492"/>
    <w:rsid w:val="004647E4"/>
    <w:rsid w:val="00487E91"/>
    <w:rsid w:val="00490E1A"/>
    <w:rsid w:val="004B2DEE"/>
    <w:rsid w:val="004C2660"/>
    <w:rsid w:val="004E42D8"/>
    <w:rsid w:val="0053061E"/>
    <w:rsid w:val="00544A4A"/>
    <w:rsid w:val="005862FE"/>
    <w:rsid w:val="00587B95"/>
    <w:rsid w:val="00591B76"/>
    <w:rsid w:val="00597A7C"/>
    <w:rsid w:val="005A0EDE"/>
    <w:rsid w:val="005B43FB"/>
    <w:rsid w:val="005C6ED1"/>
    <w:rsid w:val="005D03ED"/>
    <w:rsid w:val="0060076E"/>
    <w:rsid w:val="006026D2"/>
    <w:rsid w:val="00610093"/>
    <w:rsid w:val="006159E2"/>
    <w:rsid w:val="00631890"/>
    <w:rsid w:val="00650A0B"/>
    <w:rsid w:val="00672A83"/>
    <w:rsid w:val="00675157"/>
    <w:rsid w:val="00693A00"/>
    <w:rsid w:val="00695C9A"/>
    <w:rsid w:val="006A1852"/>
    <w:rsid w:val="006F4685"/>
    <w:rsid w:val="006F7592"/>
    <w:rsid w:val="00702906"/>
    <w:rsid w:val="00706BAC"/>
    <w:rsid w:val="007074BB"/>
    <w:rsid w:val="00710FA5"/>
    <w:rsid w:val="00712EA8"/>
    <w:rsid w:val="00734E57"/>
    <w:rsid w:val="00743E18"/>
    <w:rsid w:val="00745057"/>
    <w:rsid w:val="0074723C"/>
    <w:rsid w:val="007648BF"/>
    <w:rsid w:val="00772707"/>
    <w:rsid w:val="007756E6"/>
    <w:rsid w:val="00792519"/>
    <w:rsid w:val="007A1A90"/>
    <w:rsid w:val="007A3F99"/>
    <w:rsid w:val="007A69B9"/>
    <w:rsid w:val="007C73E9"/>
    <w:rsid w:val="007E5974"/>
    <w:rsid w:val="007F032B"/>
    <w:rsid w:val="007F3EF5"/>
    <w:rsid w:val="0082563B"/>
    <w:rsid w:val="00837C3F"/>
    <w:rsid w:val="00847E38"/>
    <w:rsid w:val="008777E5"/>
    <w:rsid w:val="008B6DFB"/>
    <w:rsid w:val="008D67FA"/>
    <w:rsid w:val="008F61E1"/>
    <w:rsid w:val="00922E71"/>
    <w:rsid w:val="00931CFB"/>
    <w:rsid w:val="00935D3D"/>
    <w:rsid w:val="00941DB5"/>
    <w:rsid w:val="00951028"/>
    <w:rsid w:val="0096757E"/>
    <w:rsid w:val="009740E7"/>
    <w:rsid w:val="00977A31"/>
    <w:rsid w:val="00981E83"/>
    <w:rsid w:val="009A46B9"/>
    <w:rsid w:val="009B48BE"/>
    <w:rsid w:val="009C26A1"/>
    <w:rsid w:val="009C4607"/>
    <w:rsid w:val="009C5A75"/>
    <w:rsid w:val="009E4C45"/>
    <w:rsid w:val="009F697A"/>
    <w:rsid w:val="00A72061"/>
    <w:rsid w:val="00AD6FDA"/>
    <w:rsid w:val="00AF1A0A"/>
    <w:rsid w:val="00B05E12"/>
    <w:rsid w:val="00B05E6D"/>
    <w:rsid w:val="00B17D81"/>
    <w:rsid w:val="00B35EE2"/>
    <w:rsid w:val="00B36C4F"/>
    <w:rsid w:val="00B44563"/>
    <w:rsid w:val="00B5687B"/>
    <w:rsid w:val="00B85237"/>
    <w:rsid w:val="00BA4ED8"/>
    <w:rsid w:val="00BB18C0"/>
    <w:rsid w:val="00BB730F"/>
    <w:rsid w:val="00BC7078"/>
    <w:rsid w:val="00BF02FB"/>
    <w:rsid w:val="00BF5806"/>
    <w:rsid w:val="00C2731A"/>
    <w:rsid w:val="00C50ECF"/>
    <w:rsid w:val="00C65B50"/>
    <w:rsid w:val="00C7070B"/>
    <w:rsid w:val="00C72813"/>
    <w:rsid w:val="00C926FA"/>
    <w:rsid w:val="00CC386C"/>
    <w:rsid w:val="00CD0E40"/>
    <w:rsid w:val="00CD4202"/>
    <w:rsid w:val="00D12F2F"/>
    <w:rsid w:val="00D435BA"/>
    <w:rsid w:val="00D67624"/>
    <w:rsid w:val="00DC5E55"/>
    <w:rsid w:val="00DC66D1"/>
    <w:rsid w:val="00DE7DC6"/>
    <w:rsid w:val="00E06AC6"/>
    <w:rsid w:val="00E5490E"/>
    <w:rsid w:val="00EA2C15"/>
    <w:rsid w:val="00EB7035"/>
    <w:rsid w:val="00ED4D41"/>
    <w:rsid w:val="00EF0616"/>
    <w:rsid w:val="00F176A6"/>
    <w:rsid w:val="00F3154F"/>
    <w:rsid w:val="00F740F7"/>
    <w:rsid w:val="00F87EF2"/>
    <w:rsid w:val="00F93B4C"/>
    <w:rsid w:val="00F95B47"/>
    <w:rsid w:val="00FA4E74"/>
    <w:rsid w:val="00FA73DC"/>
    <w:rsid w:val="00FC0E19"/>
    <w:rsid w:val="00FC556F"/>
    <w:rsid w:val="00FD2A13"/>
    <w:rsid w:val="00FE56B3"/>
    <w:rsid w:val="00FE6396"/>
    <w:rsid w:val="00FF100A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660"/>
    <w:pPr>
      <w:suppressAutoHyphens/>
      <w:spacing w:after="200" w:line="276" w:lineRule="auto"/>
    </w:pPr>
    <w:rPr>
      <w:rFonts w:ascii="Calibri" w:eastAsia="SimSun" w:hAnsi="Calibri" w:cs="Calibri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1FA5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lp1,List Paragraph2,Bullet Number,Body MS Bullet,List Paragraph1,ISCG Numerowanie"/>
    <w:basedOn w:val="Normalny"/>
    <w:link w:val="AkapitzlistZnak"/>
    <w:uiPriority w:val="34"/>
    <w:qFormat/>
    <w:rsid w:val="003C16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lp1 Znak,List Paragraph2 Znak"/>
    <w:link w:val="Akapitzlist"/>
    <w:uiPriority w:val="34"/>
    <w:qFormat/>
    <w:locked/>
    <w:rsid w:val="004C2660"/>
  </w:style>
  <w:style w:type="paragraph" w:styleId="Tekstpodstawowy">
    <w:name w:val="Body Text"/>
    <w:basedOn w:val="Normalny"/>
    <w:link w:val="TekstpodstawowyZnak"/>
    <w:rsid w:val="0011774E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774E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A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  <w:style w:type="character" w:styleId="Uwydatnienie">
    <w:name w:val="Emphasis"/>
    <w:basedOn w:val="Domylnaczcionkaakapitu"/>
    <w:uiPriority w:val="20"/>
    <w:qFormat/>
    <w:rsid w:val="00693A00"/>
    <w:rPr>
      <w:i/>
      <w:iCs/>
    </w:rPr>
  </w:style>
  <w:style w:type="character" w:customStyle="1" w:styleId="ng-binding">
    <w:name w:val="ng-binding"/>
    <w:basedOn w:val="Domylnaczcionkaakapitu"/>
    <w:rsid w:val="00693A00"/>
  </w:style>
  <w:style w:type="paragraph" w:styleId="Tekstdymka">
    <w:name w:val="Balloon Text"/>
    <w:basedOn w:val="Normalny"/>
    <w:link w:val="TekstdymkaZnak"/>
    <w:uiPriority w:val="99"/>
    <w:semiHidden/>
    <w:unhideWhenUsed/>
    <w:rsid w:val="00BA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D8"/>
    <w:rPr>
      <w:rFonts w:ascii="Tahoma" w:eastAsia="SimSun" w:hAnsi="Tahoma" w:cs="Tahoma"/>
      <w:sz w:val="16"/>
      <w:szCs w:val="16"/>
      <w:lang w:eastAsia="zh-CN"/>
      <w14:ligatures w14:val="none"/>
    </w:rPr>
  </w:style>
  <w:style w:type="paragraph" w:styleId="Bezodstpw">
    <w:name w:val="No Spacing"/>
    <w:uiPriority w:val="1"/>
    <w:qFormat/>
    <w:rsid w:val="00F87EF2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660"/>
    <w:pPr>
      <w:suppressAutoHyphens/>
      <w:spacing w:after="200" w:line="276" w:lineRule="auto"/>
    </w:pPr>
    <w:rPr>
      <w:rFonts w:ascii="Calibri" w:eastAsia="SimSun" w:hAnsi="Calibri" w:cs="Calibri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1FA5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lp1,List Paragraph2,Bullet Number,Body MS Bullet,List Paragraph1,ISCG Numerowanie"/>
    <w:basedOn w:val="Normalny"/>
    <w:link w:val="AkapitzlistZnak"/>
    <w:uiPriority w:val="34"/>
    <w:qFormat/>
    <w:rsid w:val="003C16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lp1 Znak,List Paragraph2 Znak"/>
    <w:link w:val="Akapitzlist"/>
    <w:uiPriority w:val="34"/>
    <w:qFormat/>
    <w:locked/>
    <w:rsid w:val="004C2660"/>
  </w:style>
  <w:style w:type="paragraph" w:styleId="Tekstpodstawowy">
    <w:name w:val="Body Text"/>
    <w:basedOn w:val="Normalny"/>
    <w:link w:val="TekstpodstawowyZnak"/>
    <w:rsid w:val="0011774E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774E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A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  <w:style w:type="character" w:styleId="Uwydatnienie">
    <w:name w:val="Emphasis"/>
    <w:basedOn w:val="Domylnaczcionkaakapitu"/>
    <w:uiPriority w:val="20"/>
    <w:qFormat/>
    <w:rsid w:val="00693A00"/>
    <w:rPr>
      <w:i/>
      <w:iCs/>
    </w:rPr>
  </w:style>
  <w:style w:type="character" w:customStyle="1" w:styleId="ng-binding">
    <w:name w:val="ng-binding"/>
    <w:basedOn w:val="Domylnaczcionkaakapitu"/>
    <w:rsid w:val="00693A00"/>
  </w:style>
  <w:style w:type="paragraph" w:styleId="Tekstdymka">
    <w:name w:val="Balloon Text"/>
    <w:basedOn w:val="Normalny"/>
    <w:link w:val="TekstdymkaZnak"/>
    <w:uiPriority w:val="99"/>
    <w:semiHidden/>
    <w:unhideWhenUsed/>
    <w:rsid w:val="00BA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D8"/>
    <w:rPr>
      <w:rFonts w:ascii="Tahoma" w:eastAsia="SimSun" w:hAnsi="Tahoma" w:cs="Tahoma"/>
      <w:sz w:val="16"/>
      <w:szCs w:val="16"/>
      <w:lang w:eastAsia="zh-CN"/>
      <w14:ligatures w14:val="none"/>
    </w:rPr>
  </w:style>
  <w:style w:type="paragraph" w:styleId="Bezodstpw">
    <w:name w:val="No Spacing"/>
    <w:uiPriority w:val="1"/>
    <w:qFormat/>
    <w:rsid w:val="00F87EF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0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4936-636D-4942-8343-C3863DBC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a.krzaczkowska</dc:creator>
  <cp:lastModifiedBy>m.nitka</cp:lastModifiedBy>
  <cp:revision>6</cp:revision>
  <cp:lastPrinted>2025-02-10T07:50:00Z</cp:lastPrinted>
  <dcterms:created xsi:type="dcterms:W3CDTF">2025-01-28T10:14:00Z</dcterms:created>
  <dcterms:modified xsi:type="dcterms:W3CDTF">2025-02-10T07:50:00Z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